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نمونه قرارداد ساخت و نصب جرثقیل سقفی</w:t>
      </w:r>
    </w:p>
    <w:p>
      <w:pPr>
        <w:pStyle w:val="Heading1"/>
      </w:pPr>
      <w:r>
        <w:t>ماده 1 – مشخصات طرفین</w:t>
      </w:r>
    </w:p>
    <w:p>
      <w:r>
        <w:t>کارفرما:</w:t>
        <w:br/>
        <w:t>نام / شرکت: .........................................</w:t>
        <w:br/>
        <w:t>آدرس: ....................................................</w:t>
        <w:br/>
        <w:t>شماره تماس: ...........................................</w:t>
        <w:br/>
        <w:t>نماینده کارفرما: ......................................</w:t>
        <w:br/>
        <w:br/>
        <w:t>پیمانکار (سازنده جرثقیل):</w:t>
        <w:br/>
        <w:t>نام شرکت: ................................................</w:t>
        <w:br/>
        <w:t>آدرس: ....................................................</w:t>
        <w:br/>
        <w:t>شماره تماس: ...........................................</w:t>
        <w:br/>
        <w:t>نماینده پیمانکار: ....................................</w:t>
      </w:r>
    </w:p>
    <w:p>
      <w:pPr>
        <w:pStyle w:val="Heading1"/>
      </w:pPr>
      <w:r>
        <w:t>ماده 2 – موضوع قرارداد</w:t>
      </w:r>
    </w:p>
    <w:p>
      <w:r>
        <w:t>موضوع این قرارداد عبارت است از:</w:t>
        <w:br/>
        <w:t>طراحی، ساخت، حمل، نصب و راه‌اندازی یک دستگاه جرثقیل سقفی با مشخصات زیر:</w:t>
        <w:br/>
        <w:t>- ظرفیت: ........... تن</w:t>
        <w:br/>
        <w:t>- دهانه (عرض سالن): .......... متر</w:t>
        <w:br/>
        <w:t>- ارتفاع بالابری: .......... متر</w:t>
        <w:br/>
        <w:t>- نوع جرثقیل: تک پل / دو پل</w:t>
        <w:br/>
        <w:t>- سیستم کنترل: ریموت کنترل / پاندانت</w:t>
        <w:br/>
        <w:t>- محل نصب: سالن .......... به آدرس: .......................</w:t>
      </w:r>
    </w:p>
    <w:p>
      <w:pPr>
        <w:pStyle w:val="Heading1"/>
      </w:pPr>
      <w:r>
        <w:t>ماده 3 – مبلغ قرارداد و نحوه پرداخت</w:t>
      </w:r>
    </w:p>
    <w:p>
      <w:r>
        <w:t>مبلغ کل قرارداد: .......................... ریال (به عدد)</w:t>
        <w:br/>
        <w:t>معادل: ............................ ریال (به حروف)</w:t>
        <w:br/>
        <w:br/>
        <w:t>شرایط پرداخت:</w:t>
        <w:br/>
        <w:t>- پیش‌پرداخت: ....٪ هنگام عقد قرارداد</w:t>
        <w:br/>
        <w:t>- مرحله ساخت: ....٪ پس از تکمیل سازه و سیستم بالابر</w:t>
        <w:br/>
        <w:t>- حمل و نصب: ....٪ پس از حمل و نصب کامل</w:t>
        <w:br/>
        <w:t>- تحویل نهایی: ....٪ پس از تست و تأیید نهایی کارفرما</w:t>
      </w:r>
    </w:p>
    <w:p>
      <w:pPr>
        <w:pStyle w:val="Heading1"/>
      </w:pPr>
      <w:r>
        <w:t>ماده 4 – مدت زمان اجرا</w:t>
      </w:r>
    </w:p>
    <w:p>
      <w:r>
        <w:t>کل زمان اجرای قرارداد: .......... روز کاری از تاریخ امضای قرارداد</w:t>
        <w:br/>
        <w:t>تقویم زمان‌بندی تفصیلی در پیوست شماره 1 آمده است.</w:t>
      </w:r>
    </w:p>
    <w:p>
      <w:pPr>
        <w:pStyle w:val="Heading1"/>
      </w:pPr>
      <w:r>
        <w:t>ماده 5 – تعهدات پیمانکار</w:t>
      </w:r>
    </w:p>
    <w:p>
      <w:r>
        <w:t>- انجام طراحی و محاسبات فنی مطابق استاندارد</w:t>
        <w:br/>
        <w:t>- ساخت سازه فلزی جرثقیل (پل، کلگی‌ها، تیرها)</w:t>
        <w:br/>
        <w:t>- تأمین سیستم بالابر (موتور، گیربکس، قلاب، سیم‌بکسل)</w:t>
        <w:br/>
        <w:t>- تأمین تابلو برق و سیستم کنترل</w:t>
        <w:br/>
        <w:t>- انجام عملیات رنگ‌آمیزی صنعتی</w:t>
        <w:br/>
        <w:t>- حمل و نصب در محل کارفرما</w:t>
        <w:br/>
        <w:t>- تست نهایی و تحویل</w:t>
        <w:br/>
        <w:t>- ارائه آموزش به اپراتور کارفرما</w:t>
        <w:br/>
        <w:t>- گارانتی و خدمات پس از فروش به مدت .......... ماه</w:t>
      </w:r>
    </w:p>
    <w:p>
      <w:pPr>
        <w:pStyle w:val="Heading1"/>
      </w:pPr>
      <w:r>
        <w:t>ماده 6 – تعهدات کارفرما</w:t>
      </w:r>
    </w:p>
    <w:p>
      <w:r>
        <w:t>- پرداخت به‌موقع مبالغ قرارداد</w:t>
        <w:br/>
        <w:t>- تأمین برق سه فاز مورد نیاز</w:t>
        <w:br/>
        <w:t>- آماده‌سازی محل نصب و ریل‌های جرثقیل (در صورت نیاز)</w:t>
        <w:br/>
        <w:t>- همکاری در ورود و نصب تجهیزات</w:t>
      </w:r>
    </w:p>
    <w:p>
      <w:pPr>
        <w:pStyle w:val="Heading1"/>
      </w:pPr>
      <w:r>
        <w:t>ماده 7 – ضمانت و گارانتی</w:t>
      </w:r>
    </w:p>
    <w:p>
      <w:r>
        <w:t>پیمانکار متعهد می‌شود کلیه تجهیزات را به مدت .......... ماه از تاریخ تحویل گارانتی نماید. هرگونه نقص ناشی از ساخت بدون دریافت هزینه رفع خواهد شد.</w:t>
      </w:r>
    </w:p>
    <w:p>
      <w:pPr>
        <w:pStyle w:val="Heading1"/>
      </w:pPr>
      <w:r>
        <w:t>ماده 8 – خسارت تأخیر</w:t>
      </w:r>
    </w:p>
    <w:p>
      <w:r>
        <w:t>در صورت تأخیر در تحویل، پیمانکار به ازای هر روز تأخیر مبلغ .......... ریال جریمه پرداخت خواهد کرد، مگر در موارد فورس‌ماژور.</w:t>
      </w:r>
    </w:p>
    <w:p>
      <w:pPr>
        <w:pStyle w:val="Heading1"/>
      </w:pPr>
      <w:r>
        <w:t>ماده 9 – فسخ قرارداد</w:t>
      </w:r>
    </w:p>
    <w:p>
      <w:r>
        <w:t>فسخ قرارداد در صورت عدم انجام تعهدات طرفین با اطلاع کتبی و ذکر دلایل، قابل اجرا خواهد بود.</w:t>
      </w:r>
    </w:p>
    <w:p>
      <w:pPr>
        <w:pStyle w:val="Heading1"/>
      </w:pPr>
      <w:r>
        <w:t>ماده 10 – حل اختلاف</w:t>
      </w:r>
    </w:p>
    <w:p>
      <w:r>
        <w:t>در صورت بروز اختلاف، ابتدا مذاکره و در صورت عدم توافق، موضوع از طریق داوری یا مراجع قضایی صالح در شهر .......... پیگیری می‌شود.</w:t>
      </w:r>
    </w:p>
    <w:p>
      <w:pPr>
        <w:pStyle w:val="Heading1"/>
      </w:pPr>
      <w:r>
        <w:t>ماده 11 – نسخ قرارداد</w:t>
      </w:r>
    </w:p>
    <w:p>
      <w:r>
        <w:t>این قرارداد در .......... نسخه تنظیم شده که هر نسخه حکم واحد دارد.</w:t>
      </w:r>
    </w:p>
    <w:p>
      <w:r>
        <w:br/>
        <w:t>کارفرما: ..........................................          پیمانکار: .........................................</w:t>
        <w:br/>
        <w:t>تاریخ امضا: ...........................</w:t>
      </w:r>
    </w:p>
    <w:p>
      <w:pPr>
        <w:pStyle w:val="Heading2"/>
      </w:pPr>
      <w:r>
        <w:t>پیوست‌ها:</w:t>
      </w:r>
    </w:p>
    <w:p>
      <w:r>
        <w:t>1. مشخصات فنی جرثقیل</w:t>
        <w:br/>
        <w:t>2. زمان‌بندی اجرای پروژه</w:t>
        <w:br/>
        <w:t>3. لیست قطعات و متریال مورد استفاده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